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B2D5" w14:textId="3223EC9F" w:rsidR="00753841" w:rsidRPr="00753841" w:rsidRDefault="00753841" w:rsidP="00457B4D">
      <w:pPr>
        <w:pStyle w:val="Nadpis1"/>
        <w:jc w:val="center"/>
        <w:rPr>
          <w:color w:val="4F81BD" w:themeColor="accent1"/>
          <w:sz w:val="36"/>
          <w:szCs w:val="36"/>
        </w:rPr>
      </w:pPr>
      <w:r w:rsidRPr="00753841">
        <w:rPr>
          <w:noProof/>
          <w:color w:val="00204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D4EEA" wp14:editId="43666AE1">
            <wp:simplePos x="0" y="0"/>
            <wp:positionH relativeFrom="column">
              <wp:posOffset>5027930</wp:posOffset>
            </wp:positionH>
            <wp:positionV relativeFrom="paragraph">
              <wp:posOffset>-568960</wp:posOffset>
            </wp:positionV>
            <wp:extent cx="927898" cy="1653989"/>
            <wp:effectExtent l="0" t="0" r="5715" b="3810"/>
            <wp:wrapNone/>
            <wp:docPr id="14907957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95736" name="Obrázek 14907957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7898" cy="1653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53841">
        <w:rPr>
          <w:color w:val="4F81BD" w:themeColor="accent1"/>
          <w:sz w:val="36"/>
          <w:szCs w:val="36"/>
        </w:rPr>
        <w:t>Zkouška</w:t>
      </w:r>
      <w:proofErr w:type="spellEnd"/>
      <w:r w:rsidRPr="00753841">
        <w:rPr>
          <w:color w:val="4F81BD" w:themeColor="accent1"/>
          <w:sz w:val="36"/>
          <w:szCs w:val="36"/>
        </w:rPr>
        <w:t xml:space="preserve"> </w:t>
      </w:r>
      <w:proofErr w:type="spellStart"/>
      <w:r w:rsidRPr="00753841">
        <w:rPr>
          <w:color w:val="4F81BD" w:themeColor="accent1"/>
          <w:sz w:val="36"/>
          <w:szCs w:val="36"/>
        </w:rPr>
        <w:t>odbornné</w:t>
      </w:r>
      <w:proofErr w:type="spellEnd"/>
      <w:r w:rsidRPr="00753841">
        <w:rPr>
          <w:color w:val="4F81BD" w:themeColor="accent1"/>
          <w:sz w:val="36"/>
          <w:szCs w:val="36"/>
        </w:rPr>
        <w:t xml:space="preserve"> </w:t>
      </w:r>
      <w:proofErr w:type="spellStart"/>
      <w:r w:rsidRPr="00753841">
        <w:rPr>
          <w:color w:val="4F81BD" w:themeColor="accent1"/>
          <w:sz w:val="36"/>
          <w:szCs w:val="36"/>
        </w:rPr>
        <w:t>způsobilosti</w:t>
      </w:r>
      <w:proofErr w:type="spellEnd"/>
      <w:r w:rsidRPr="00753841">
        <w:rPr>
          <w:color w:val="4F81BD" w:themeColor="accent1"/>
          <w:sz w:val="36"/>
          <w:szCs w:val="36"/>
        </w:rPr>
        <w:t xml:space="preserve"> v </w:t>
      </w:r>
      <w:proofErr w:type="spellStart"/>
      <w:r w:rsidRPr="00753841">
        <w:rPr>
          <w:color w:val="4F81BD" w:themeColor="accent1"/>
          <w:sz w:val="36"/>
          <w:szCs w:val="36"/>
        </w:rPr>
        <w:t>elektrotechnice</w:t>
      </w:r>
      <w:proofErr w:type="spellEnd"/>
    </w:p>
    <w:p w14:paraId="5BA8C545" w14:textId="3855931A" w:rsidR="00753841" w:rsidRPr="00753841" w:rsidRDefault="00753841" w:rsidP="00753841">
      <w:pPr>
        <w:jc w:val="center"/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</w:pPr>
      <w:proofErr w:type="spellStart"/>
      <w:r w:rsidRPr="00753841"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  <w:t>dle</w:t>
      </w:r>
      <w:proofErr w:type="spellEnd"/>
      <w:r w:rsidRPr="00753841"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  <w:t xml:space="preserve"> NV č. 194/2022 Sb. - §4,§6,§7</w:t>
      </w:r>
    </w:p>
    <w:p w14:paraId="61B3EF30" w14:textId="6C303AEA" w:rsidR="00457B4D" w:rsidRDefault="00457B4D" w:rsidP="00457B4D"/>
    <w:tbl>
      <w:tblPr>
        <w:tblStyle w:val="TableGrid"/>
        <w:tblW w:w="9923" w:type="dxa"/>
        <w:tblInd w:w="-570" w:type="dxa"/>
        <w:tblCellMar>
          <w:top w:w="57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457B4D" w:rsidRPr="00A60C22" w14:paraId="3D8BA56E" w14:textId="77777777" w:rsidTr="00753841">
        <w:trPr>
          <w:trHeight w:val="150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EA3FC" w14:textId="73133D5E" w:rsidR="00457B4D" w:rsidRPr="00A60C22" w:rsidRDefault="00457B4D" w:rsidP="00CD4DBD">
            <w:pPr>
              <w:spacing w:line="259" w:lineRule="auto"/>
            </w:pPr>
            <w:r>
              <w:t>Jméno, příjmení: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D7FC" w14:textId="540A81D7" w:rsidR="00457B4D" w:rsidRPr="00A60C22" w:rsidRDefault="00457B4D" w:rsidP="00CD4DBD">
            <w:pPr>
              <w:spacing w:after="160" w:line="259" w:lineRule="auto"/>
            </w:pPr>
          </w:p>
        </w:tc>
      </w:tr>
      <w:tr w:rsidR="00457B4D" w:rsidRPr="00A60C22" w14:paraId="624EF4FB" w14:textId="77777777" w:rsidTr="00753841">
        <w:trPr>
          <w:trHeight w:val="150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D42B" w14:textId="4389510A" w:rsidR="00457B4D" w:rsidRDefault="00457B4D" w:rsidP="00CD4DBD">
            <w:pPr>
              <w:spacing w:line="259" w:lineRule="auto"/>
            </w:pPr>
            <w:r w:rsidRPr="00644CAE">
              <w:t>V</w:t>
            </w:r>
            <w:r w:rsidR="00753841">
              <w:t>aše</w:t>
            </w:r>
            <w:r w:rsidRPr="00644CAE">
              <w:t xml:space="preserve"> zvolená volba</w:t>
            </w:r>
          </w:p>
          <w:p w14:paraId="5C583D53" w14:textId="635775BD" w:rsidR="00457B4D" w:rsidRDefault="00457B4D" w:rsidP="00CD4DBD">
            <w:pPr>
              <w:spacing w:line="259" w:lineRule="auto"/>
            </w:pPr>
            <w:r w:rsidRPr="00644CAE">
              <w:t xml:space="preserve"> (uveďte </w:t>
            </w:r>
            <w:r w:rsidR="00753841">
              <w:t>požadovaný paragraf</w:t>
            </w:r>
            <w:r w:rsidRPr="00644CAE">
              <w:t>):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592D6" w14:textId="018B52D6" w:rsidR="00457B4D" w:rsidRPr="00A60C22" w:rsidRDefault="00457B4D" w:rsidP="00CD4DBD">
            <w:pPr>
              <w:spacing w:after="160" w:line="259" w:lineRule="auto"/>
            </w:pPr>
          </w:p>
        </w:tc>
      </w:tr>
    </w:tbl>
    <w:p w14:paraId="32AE786D" w14:textId="46B31478" w:rsidR="00765F58" w:rsidRDefault="00187444">
      <w:r>
        <w:br/>
      </w:r>
    </w:p>
    <w:p w14:paraId="6A4EC2CA" w14:textId="5A0B384D" w:rsidR="00765F58" w:rsidRDefault="00753841">
      <w:pPr>
        <w:pStyle w:val="Nadpis2"/>
      </w:pPr>
      <w:r>
        <w:t xml:space="preserve">INFORMACE PRO </w:t>
      </w:r>
      <w:r w:rsidR="00187444">
        <w:t>§6,§7</w:t>
      </w:r>
    </w:p>
    <w:p w14:paraId="1F9A6BE6" w14:textId="5EC277BC" w:rsidR="00753841" w:rsidRPr="00753841" w:rsidRDefault="00187444" w:rsidP="00753841">
      <w:pPr>
        <w:rPr>
          <w:lang w:val="cs-CZ"/>
        </w:rPr>
      </w:pPr>
      <w:r>
        <w:rPr>
          <w:lang w:val="cs-CZ"/>
        </w:rPr>
        <w:t>R</w:t>
      </w:r>
      <w:r w:rsidR="00753841" w:rsidRPr="00753841">
        <w:rPr>
          <w:lang w:val="cs-CZ"/>
        </w:rPr>
        <w:t>ád</w:t>
      </w:r>
      <w:r>
        <w:rPr>
          <w:lang w:val="cs-CZ"/>
        </w:rPr>
        <w:t>i bychom Vás</w:t>
      </w:r>
      <w:r w:rsidR="00753841" w:rsidRPr="00753841">
        <w:rPr>
          <w:lang w:val="cs-CZ"/>
        </w:rPr>
        <w:t xml:space="preserve"> informoval</w:t>
      </w:r>
      <w:r>
        <w:rPr>
          <w:lang w:val="cs-CZ"/>
        </w:rPr>
        <w:t>i</w:t>
      </w:r>
      <w:r w:rsidR="00753841" w:rsidRPr="00753841">
        <w:rPr>
          <w:lang w:val="cs-CZ"/>
        </w:rPr>
        <w:t xml:space="preserve">, že již nyní </w:t>
      </w:r>
      <w:r>
        <w:rPr>
          <w:lang w:val="cs-CZ"/>
        </w:rPr>
        <w:t xml:space="preserve">si </w:t>
      </w:r>
      <w:r w:rsidR="00753841" w:rsidRPr="00753841">
        <w:rPr>
          <w:lang w:val="cs-CZ"/>
        </w:rPr>
        <w:t xml:space="preserve">můžete připravit dokumenty, které budete </w:t>
      </w:r>
      <w:r w:rsidR="00753841" w:rsidRPr="00753841">
        <w:rPr>
          <w:b/>
          <w:bCs/>
          <w:lang w:val="cs-CZ"/>
        </w:rPr>
        <w:t>v den konání předkládat při prezenci</w:t>
      </w:r>
      <w:r w:rsidR="00753841" w:rsidRPr="00753841">
        <w:rPr>
          <w:lang w:val="cs-CZ"/>
        </w:rPr>
        <w:t>.</w:t>
      </w:r>
    </w:p>
    <w:p w14:paraId="022A20E3" w14:textId="77777777" w:rsidR="00753841" w:rsidRPr="00753841" w:rsidRDefault="00753841" w:rsidP="00753841">
      <w:pPr>
        <w:rPr>
          <w:lang w:val="cs-CZ"/>
        </w:rPr>
      </w:pPr>
      <w:r w:rsidRPr="00753841">
        <w:rPr>
          <w:lang w:val="cs-CZ"/>
        </w:rPr>
        <w:t xml:space="preserve">Doklady kontroluje </w:t>
      </w:r>
      <w:r w:rsidRPr="00753841">
        <w:rPr>
          <w:b/>
          <w:bCs/>
          <w:lang w:val="cs-CZ"/>
        </w:rPr>
        <w:t>revizní technik / lektor kurzu</w:t>
      </w:r>
      <w:r w:rsidRPr="00753841">
        <w:rPr>
          <w:lang w:val="cs-CZ"/>
        </w:rPr>
        <w:t>, který zároveň odpovídá za to, že účastník splňuje podmínky pro vykonání zkoušky na zvolený paragraf dle platné legislativy.</w:t>
      </w:r>
    </w:p>
    <w:p w14:paraId="253C5F23" w14:textId="77777777" w:rsidR="00753841" w:rsidRPr="00753841" w:rsidRDefault="00753841" w:rsidP="00753841">
      <w:pPr>
        <w:rPr>
          <w:lang w:val="cs-CZ"/>
        </w:rPr>
      </w:pPr>
      <w:r w:rsidRPr="00753841">
        <w:rPr>
          <w:lang w:val="cs-CZ"/>
        </w:rPr>
        <w:t>Prosíme o předložení následujících dokumentů při prezenci v den konání kurzu:</w:t>
      </w:r>
    </w:p>
    <w:p w14:paraId="181A7DD0" w14:textId="77777777" w:rsidR="00753841" w:rsidRPr="00753841" w:rsidRDefault="00753841" w:rsidP="00753841">
      <w:pPr>
        <w:rPr>
          <w:lang w:val="cs-CZ"/>
        </w:rPr>
      </w:pPr>
      <w:r w:rsidRPr="00753841">
        <w:rPr>
          <w:lang w:val="cs-CZ"/>
        </w:rPr>
        <w:t xml:space="preserve">·         </w:t>
      </w:r>
      <w:r w:rsidRPr="00753841">
        <w:rPr>
          <w:b/>
          <w:bCs/>
          <w:lang w:val="cs-CZ"/>
        </w:rPr>
        <w:t>občanský průkaz</w:t>
      </w:r>
    </w:p>
    <w:p w14:paraId="55D9FA2C" w14:textId="77777777" w:rsidR="00187444" w:rsidRDefault="00753841" w:rsidP="00753841">
      <w:pPr>
        <w:rPr>
          <w:lang w:val="cs-CZ"/>
        </w:rPr>
      </w:pPr>
      <w:r w:rsidRPr="00753841">
        <w:rPr>
          <w:lang w:val="cs-CZ"/>
        </w:rPr>
        <w:t xml:space="preserve">·         </w:t>
      </w:r>
      <w:r w:rsidRPr="00753841">
        <w:rPr>
          <w:b/>
          <w:bCs/>
          <w:lang w:val="cs-CZ"/>
        </w:rPr>
        <w:t>doklad o vzdělání v oboru elektro</w:t>
      </w:r>
      <w:r w:rsidRPr="00753841">
        <w:rPr>
          <w:lang w:val="cs-CZ"/>
        </w:rPr>
        <w:br/>
        <w:t xml:space="preserve">V případě, že si nejste jistý splněním požadavků, doporučujeme zaslat doklady předem ke konzultaci. Z praxe se bohužel stává, že předložené doklady nesplňují zákonné podmínky. </w:t>
      </w:r>
    </w:p>
    <w:p w14:paraId="4B59529A" w14:textId="65785ECE" w:rsidR="00753841" w:rsidRPr="00753841" w:rsidRDefault="00753841" w:rsidP="00753841">
      <w:pPr>
        <w:rPr>
          <w:lang w:val="cs-CZ"/>
        </w:rPr>
      </w:pPr>
      <w:r w:rsidRPr="00753841">
        <w:rPr>
          <w:lang w:val="cs-CZ"/>
        </w:rPr>
        <w:t xml:space="preserve">V takovém případě není možné zkoušku absolvovat a po ukončení školení je vystaven </w:t>
      </w:r>
      <w:r w:rsidRPr="00753841">
        <w:rPr>
          <w:b/>
          <w:bCs/>
          <w:lang w:val="cs-CZ"/>
        </w:rPr>
        <w:t>Zápis o provedení poučení</w:t>
      </w:r>
      <w:r w:rsidRPr="00753841">
        <w:rPr>
          <w:lang w:val="cs-CZ"/>
        </w:rPr>
        <w:t xml:space="preserve"> v souladu s § 19 zákona č. 250/2021 Sb. a § 4 nařízení vlády č. 194/2022 Sb., </w:t>
      </w:r>
      <w:r w:rsidRPr="00753841">
        <w:rPr>
          <w:b/>
          <w:bCs/>
          <w:lang w:val="cs-CZ"/>
        </w:rPr>
        <w:t>bez nároku na vrácení kurzovného</w:t>
      </w:r>
      <w:r w:rsidRPr="00753841">
        <w:rPr>
          <w:lang w:val="cs-CZ"/>
        </w:rPr>
        <w:t>.</w:t>
      </w:r>
    </w:p>
    <w:p w14:paraId="3CC2C712" w14:textId="047036C6" w:rsidR="00753841" w:rsidRDefault="00753841" w:rsidP="00753841">
      <w:pPr>
        <w:rPr>
          <w:lang w:val="cs-CZ"/>
        </w:rPr>
      </w:pPr>
      <w:r w:rsidRPr="00753841">
        <w:rPr>
          <w:lang w:val="cs-CZ"/>
        </w:rPr>
        <w:t xml:space="preserve">·         </w:t>
      </w:r>
      <w:r w:rsidRPr="00753841">
        <w:rPr>
          <w:b/>
          <w:bCs/>
          <w:lang w:val="cs-CZ"/>
        </w:rPr>
        <w:t>potvrzení o praxi</w:t>
      </w:r>
      <w:r w:rsidRPr="00753841">
        <w:rPr>
          <w:lang w:val="cs-CZ"/>
        </w:rPr>
        <w:t xml:space="preserve"> </w:t>
      </w:r>
      <w:r w:rsidR="00187444">
        <w:rPr>
          <w:lang w:val="cs-CZ"/>
        </w:rPr>
        <w:t>(vzor si můžete stáhnout v Detailu kurzu)</w:t>
      </w:r>
    </w:p>
    <w:p w14:paraId="61BE8581" w14:textId="70C23B3B" w:rsidR="00187444" w:rsidRDefault="00187444" w:rsidP="00187444">
      <w:pPr>
        <w:pStyle w:val="Nadpis2"/>
      </w:pPr>
      <w:r>
        <w:t>INFORMACE PRO §</w:t>
      </w:r>
      <w:r>
        <w:t>4</w:t>
      </w:r>
    </w:p>
    <w:p w14:paraId="4A234B4E" w14:textId="77777777" w:rsidR="00187444" w:rsidRPr="00753841" w:rsidRDefault="00187444" w:rsidP="00187444">
      <w:pPr>
        <w:rPr>
          <w:lang w:val="cs-CZ"/>
        </w:rPr>
      </w:pPr>
      <w:r w:rsidRPr="00753841">
        <w:rPr>
          <w:lang w:val="cs-CZ"/>
        </w:rPr>
        <w:t>Prosíme o předložení následujících dokumentů při prezenci v den konání kurzu:</w:t>
      </w:r>
    </w:p>
    <w:p w14:paraId="470CC727" w14:textId="77777777" w:rsidR="00187444" w:rsidRPr="00753841" w:rsidRDefault="00187444" w:rsidP="00187444">
      <w:pPr>
        <w:rPr>
          <w:lang w:val="cs-CZ"/>
        </w:rPr>
      </w:pPr>
      <w:r w:rsidRPr="00753841">
        <w:rPr>
          <w:lang w:val="cs-CZ"/>
        </w:rPr>
        <w:t xml:space="preserve">·         </w:t>
      </w:r>
      <w:r w:rsidRPr="00753841">
        <w:rPr>
          <w:b/>
          <w:bCs/>
          <w:lang w:val="cs-CZ"/>
        </w:rPr>
        <w:t>občanský průkaz</w:t>
      </w:r>
    </w:p>
    <w:p w14:paraId="1F871187" w14:textId="77777777" w:rsidR="00187444" w:rsidRPr="00187444" w:rsidRDefault="00187444" w:rsidP="00187444"/>
    <w:p w14:paraId="23F9625C" w14:textId="14C7D945" w:rsidR="00187444" w:rsidRPr="00187444" w:rsidRDefault="00187444" w:rsidP="00187444">
      <w:pPr>
        <w:pStyle w:val="Odstavecseseznamem"/>
      </w:pPr>
    </w:p>
    <w:p w14:paraId="3D23080C" w14:textId="7D2874EC" w:rsidR="00252733" w:rsidRDefault="00252733"/>
    <w:sectPr w:rsidR="002527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257188"/>
    <w:multiLevelType w:val="hybridMultilevel"/>
    <w:tmpl w:val="5DA61D90"/>
    <w:lvl w:ilvl="0" w:tplc="8B44146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52682">
    <w:abstractNumId w:val="8"/>
  </w:num>
  <w:num w:numId="2" w16cid:durableId="443227792">
    <w:abstractNumId w:val="6"/>
  </w:num>
  <w:num w:numId="3" w16cid:durableId="664014455">
    <w:abstractNumId w:val="5"/>
  </w:num>
  <w:num w:numId="4" w16cid:durableId="1367024588">
    <w:abstractNumId w:val="4"/>
  </w:num>
  <w:num w:numId="5" w16cid:durableId="1436747852">
    <w:abstractNumId w:val="7"/>
  </w:num>
  <w:num w:numId="6" w16cid:durableId="1733190495">
    <w:abstractNumId w:val="3"/>
  </w:num>
  <w:num w:numId="7" w16cid:durableId="1275017222">
    <w:abstractNumId w:val="2"/>
  </w:num>
  <w:num w:numId="8" w16cid:durableId="1383015675">
    <w:abstractNumId w:val="1"/>
  </w:num>
  <w:num w:numId="9" w16cid:durableId="295794106">
    <w:abstractNumId w:val="0"/>
  </w:num>
  <w:num w:numId="10" w16cid:durableId="2975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444"/>
    <w:rsid w:val="00252733"/>
    <w:rsid w:val="0029639D"/>
    <w:rsid w:val="00326F90"/>
    <w:rsid w:val="003D20A5"/>
    <w:rsid w:val="00457B4D"/>
    <w:rsid w:val="005E5AF8"/>
    <w:rsid w:val="00753841"/>
    <w:rsid w:val="00765F58"/>
    <w:rsid w:val="00963250"/>
    <w:rsid w:val="00AA1D8D"/>
    <w:rsid w:val="00B47730"/>
    <w:rsid w:val="00C95274"/>
    <w:rsid w:val="00CB0664"/>
    <w:rsid w:val="00DF26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421F9"/>
  <w14:defaultImageDpi w14:val="300"/>
  <w15:docId w15:val="{1687568A-C6B9-4BB4-A4AF-BB1AA98C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57B4D"/>
    <w:pPr>
      <w:spacing w:after="0" w:line="240" w:lineRule="auto"/>
    </w:pPr>
    <w:rPr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5384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38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53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Darina Šabacká</cp:lastModifiedBy>
  <cp:revision>2</cp:revision>
  <dcterms:created xsi:type="dcterms:W3CDTF">2026-01-29T19:29:00Z</dcterms:created>
  <dcterms:modified xsi:type="dcterms:W3CDTF">2026-01-29T19:29:00Z</dcterms:modified>
  <cp:category/>
</cp:coreProperties>
</file>